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Hello My Name Is....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Relationship    </w:t>
      </w:r>
      <w:r>
        <w:t xml:space="preserve">   Salvation    </w:t>
      </w:r>
      <w:r>
        <w:t xml:space="preserve">   Elohim    </w:t>
      </w:r>
      <w:r>
        <w:t xml:space="preserve">   Prince of Peace    </w:t>
      </w:r>
      <w:r>
        <w:t xml:space="preserve">   Father    </w:t>
      </w:r>
      <w:r>
        <w:t xml:space="preserve">   Bible    </w:t>
      </w:r>
      <w:r>
        <w:t xml:space="preserve">   Jealous God    </w:t>
      </w:r>
      <w:r>
        <w:t xml:space="preserve">   Consuming Fire    </w:t>
      </w:r>
      <w:r>
        <w:t xml:space="preserve">   Abba    </w:t>
      </w:r>
      <w:r>
        <w:t xml:space="preserve">   Adonai    </w:t>
      </w:r>
      <w:r>
        <w:t xml:space="preserve">   Yahweh    </w:t>
      </w:r>
      <w:r>
        <w:t xml:space="preserve">   Yahweh Shalom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Hello My Name Is....</dc:title>
  <dcterms:created xsi:type="dcterms:W3CDTF">2021-10-11T08:54:21Z</dcterms:created>
  <dcterms:modified xsi:type="dcterms:W3CDTF">2021-10-11T08:54:21Z</dcterms:modified>
</cp:coreProperties>
</file>