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Hello, My Name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Randy    </w:t>
      </w:r>
      <w:r>
        <w:t xml:space="preserve">   Kynnedi    </w:t>
      </w:r>
      <w:r>
        <w:t xml:space="preserve">   Camren    </w:t>
      </w:r>
      <w:r>
        <w:t xml:space="preserve">   Katlyn    </w:t>
      </w:r>
      <w:r>
        <w:t xml:space="preserve">   Breonia    </w:t>
      </w:r>
      <w:r>
        <w:t xml:space="preserve">   Travin    </w:t>
      </w:r>
      <w:r>
        <w:t xml:space="preserve">   Akeelah    </w:t>
      </w:r>
      <w:r>
        <w:t xml:space="preserve">   Aaron    </w:t>
      </w:r>
      <w:r>
        <w:t xml:space="preserve">   Dylan    </w:t>
      </w:r>
      <w:r>
        <w:t xml:space="preserve">   Brennon    </w:t>
      </w:r>
      <w:r>
        <w:t xml:space="preserve">   Alyssa    </w:t>
      </w:r>
      <w:r>
        <w:t xml:space="preserve">   Aaliyah    </w:t>
      </w:r>
      <w:r>
        <w:t xml:space="preserve">   Isaac    </w:t>
      </w:r>
      <w:r>
        <w:t xml:space="preserve">   HunterG    </w:t>
      </w:r>
      <w:r>
        <w:t xml:space="preserve">   HunterC    </w:t>
      </w:r>
      <w:r>
        <w:t xml:space="preserve">   Samuel    </w:t>
      </w:r>
      <w:r>
        <w:t xml:space="preserve">   Christopher    </w:t>
      </w:r>
      <w:r>
        <w:t xml:space="preserve">   MsBailey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Hello, My Name is...</dc:title>
  <dcterms:created xsi:type="dcterms:W3CDTF">2021-10-11T08:55:05Z</dcterms:created>
  <dcterms:modified xsi:type="dcterms:W3CDTF">2021-10-11T08:55:05Z</dcterms:modified>
</cp:coreProperties>
</file>