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Neighbor's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of Hello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Neighbor's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Neighbor's wife?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act does Nicky get captured?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Detective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 does Nicky escape from the Neighbor's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Neighbor</dc:title>
  <dcterms:created xsi:type="dcterms:W3CDTF">2021-10-11T08:55:06Z</dcterms:created>
  <dcterms:modified xsi:type="dcterms:W3CDTF">2021-10-11T08:55:06Z</dcterms:modified>
</cp:coreProperties>
</file>