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Neighbor Waking Nightmare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 Mr Peterson away form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Suspected of hiding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character, looking for lost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Peterson's missing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Nickey hid in Mr. Peterson's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 used to call Aunt Lisa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Mistaken for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clues came to Nickey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Peterson's missing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Neighbor Waking Nightmare</dc:title>
  <dcterms:created xsi:type="dcterms:W3CDTF">2021-10-11T08:55:17Z</dcterms:created>
  <dcterms:modified xsi:type="dcterms:W3CDTF">2021-10-11T08:55:17Z</dcterms:modified>
</cp:coreProperties>
</file>