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Hello, Universe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overpower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juvenile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something is going to happen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snarling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automatic behavior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overbearing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weaken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debilitating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energetic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obscuring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childish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premonition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talk in an angry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instinctual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not clear; dark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bustling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mesmerized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fascinate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Hello, Universe Vocabulary</dc:title>
  <dcterms:created xsi:type="dcterms:W3CDTF">2021-10-11T08:54:49Z</dcterms:created>
  <dcterms:modified xsi:type="dcterms:W3CDTF">2021-10-11T08:54:49Z</dcterms:modified>
</cp:coreProperties>
</file>