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Hello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Compliment    </w:t>
      </w:r>
      <w:r>
        <w:t xml:space="preserve">   Thank You    </w:t>
      </w:r>
      <w:r>
        <w:t xml:space="preserve">   Good Morning    </w:t>
      </w:r>
      <w:r>
        <w:t xml:space="preserve">   Listen    </w:t>
      </w:r>
      <w:r>
        <w:t xml:space="preserve">   Kind    </w:t>
      </w:r>
      <w:r>
        <w:t xml:space="preserve">   Friend    </w:t>
      </w:r>
      <w:r>
        <w:t xml:space="preserve">   Smile    </w:t>
      </w:r>
      <w:r>
        <w:t xml:space="preserve">   Hola    </w:t>
      </w:r>
      <w:r>
        <w:t xml:space="preserve">   Hi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Week Word Search</dc:title>
  <dcterms:created xsi:type="dcterms:W3CDTF">2021-10-11T08:55:12Z</dcterms:created>
  <dcterms:modified xsi:type="dcterms:W3CDTF">2021-10-11T08:55:12Z</dcterms:modified>
</cp:coreProperties>
</file>