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and Goodbye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LATER    </w:t>
      </w:r>
      <w:r>
        <w:t xml:space="preserve">   HI    </w:t>
      </w:r>
      <w:r>
        <w:t xml:space="preserve">   BYE    </w:t>
      </w:r>
      <w:r>
        <w:t xml:space="preserve">   CHOW    </w:t>
      </w:r>
      <w:r>
        <w:t xml:space="preserve">   GOODBYE    </w:t>
      </w:r>
      <w:r>
        <w:t xml:space="preserve">   GREETINGS    </w:t>
      </w:r>
      <w:r>
        <w:t xml:space="preserve">   HELLO    </w:t>
      </w:r>
      <w:r>
        <w:t xml:space="preserve">   HEY    </w:t>
      </w:r>
      <w:r>
        <w:t xml:space="preserve">   HOLA    </w:t>
      </w:r>
      <w:r>
        <w:t xml:space="preserve">   SEE YA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and Goodbye Word Search</dc:title>
  <dcterms:created xsi:type="dcterms:W3CDTF">2021-10-11T08:54:27Z</dcterms:created>
  <dcterms:modified xsi:type="dcterms:W3CDTF">2021-10-11T08:54:27Z</dcterms:modified>
</cp:coreProperties>
</file>