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Hello :o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Hi    </w:t>
      </w:r>
      <w:r>
        <w:t xml:space="preserve">   Hello    </w:t>
      </w:r>
      <w:r>
        <w:t xml:space="preserve">   Hai    </w:t>
      </w:r>
      <w:r>
        <w:t xml:space="preserve">   White Chocolate    </w:t>
      </w:r>
      <w:r>
        <w:t xml:space="preserve">   Chocolate    </w:t>
      </w:r>
      <w:r>
        <w:t xml:space="preserve">   Mixed Flavors    </w:t>
      </w:r>
      <w:r>
        <w:t xml:space="preserve">   August    </w:t>
      </w:r>
      <w:r>
        <w:t xml:space="preserve">   October    </w:t>
      </w:r>
      <w:r>
        <w:t xml:space="preserve">   July    </w:t>
      </w:r>
      <w:r>
        <w:t xml:space="preserve">   Jellissa    </w:t>
      </w:r>
      <w:r>
        <w:t xml:space="preserve">   Zion    </w:t>
      </w:r>
      <w:r>
        <w:t xml:space="preserve">   Kailyne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:o</dc:title>
  <dcterms:created xsi:type="dcterms:W3CDTF">2021-10-11T08:54:55Z</dcterms:created>
  <dcterms:modified xsi:type="dcterms:W3CDTF">2021-10-11T08:54:55Z</dcterms:modified>
</cp:coreProperties>
</file>