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Hello old friends</w:t>
      </w:r>
    </w:p>
    <w:p>
      <w:pPr>
        <w:pStyle w:val="Questions"/>
      </w:pPr>
      <w:r>
        <w:t xml:space="preserve">1. BAONT YERGUO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AANHLMAIY STAL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LSTTANIA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WEELJ OF MUBIAM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PSNEOIGAR ICCH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OBTO PACM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EBUL ANGLOO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HECFRN MOTHGA GNHTI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NHEFRC OTKOY WNLTKEI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KNIP SIUETDO HET BOX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IE'V TOD A GEENILF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ELSYT ICRITSTD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LUEB MY MDNI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FREI ALSNID LFMAE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ISNOBL TGNIHS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NHOTAATL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EWLEJ OF IBUMMA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DGLO STOCA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ONONLD OGF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PGOASNRIE HCCI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AIHCGO-DCL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ECFHRN ERVARII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NWE SNISMDOIEN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FA AL 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TDNO' UTIQ UYRO ADYEDAMR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26. OICSNIL VYLLAE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C,EEPA EO,VL NAD -TDIEEY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old friends</dc:title>
  <dcterms:created xsi:type="dcterms:W3CDTF">2021-10-11T08:55:04Z</dcterms:created>
  <dcterms:modified xsi:type="dcterms:W3CDTF">2021-10-11T08:55:04Z</dcterms:modified>
</cp:coreProperties>
</file>