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Hello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Brown    </w:t>
      </w:r>
      <w:r>
        <w:t xml:space="preserve">   Bully    </w:t>
      </w:r>
      <w:r>
        <w:t xml:space="preserve">   Chet    </w:t>
      </w:r>
      <w:r>
        <w:t xml:space="preserve">   Clever    </w:t>
      </w:r>
      <w:r>
        <w:t xml:space="preserve">   Forest    </w:t>
      </w:r>
      <w:r>
        <w:t xml:space="preserve">   Fortunes    </w:t>
      </w:r>
      <w:r>
        <w:t xml:space="preserve">   Friendship    </w:t>
      </w:r>
      <w:r>
        <w:t xml:space="preserve">   Green    </w:t>
      </w:r>
      <w:r>
        <w:t xml:space="preserve">   Guinea pig    </w:t>
      </w:r>
      <w:r>
        <w:t xml:space="preserve">   Kaori    </w:t>
      </w:r>
      <w:r>
        <w:t xml:space="preserve">   Mini wheats    </w:t>
      </w:r>
      <w:r>
        <w:t xml:space="preserve">   Mint    </w:t>
      </w:r>
      <w:r>
        <w:t xml:space="preserve">   Misunderstood    </w:t>
      </w:r>
      <w:r>
        <w:t xml:space="preserve">   Rock    </w:t>
      </w:r>
      <w:r>
        <w:t xml:space="preserve">   Snap    </w:t>
      </w:r>
      <w:r>
        <w:t xml:space="preserve">   Stars    </w:t>
      </w:r>
      <w:r>
        <w:t xml:space="preserve">   Street    </w:t>
      </w:r>
      <w:r>
        <w:t xml:space="preserve">   Stubborn    </w:t>
      </w:r>
      <w:r>
        <w:t xml:space="preserve">   Sugar    </w:t>
      </w:r>
      <w:r>
        <w:t xml:space="preserve">   Trees    </w:t>
      </w:r>
      <w:r>
        <w:t xml:space="preserve">   Universe    </w:t>
      </w:r>
      <w:r>
        <w:t xml:space="preserve">   Valencia    </w:t>
      </w:r>
      <w:r>
        <w:t xml:space="preserve">   Vines    </w:t>
      </w:r>
      <w:r>
        <w:t xml:space="preserve">   Virgil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universe</dc:title>
  <dcterms:created xsi:type="dcterms:W3CDTF">2021-10-11T08:55:00Z</dcterms:created>
  <dcterms:modified xsi:type="dcterms:W3CDTF">2021-10-11T08:55:00Z</dcterms:modified>
</cp:coreProperties>
</file>