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Helluva Boss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Asmodeus    </w:t>
      </w:r>
      <w:r>
        <w:t xml:space="preserve">   Agent two    </w:t>
      </w:r>
      <w:r>
        <w:t xml:space="preserve">   Agent one    </w:t>
      </w:r>
      <w:r>
        <w:t xml:space="preserve">   Lin    </w:t>
      </w:r>
      <w:r>
        <w:t xml:space="preserve">   Joe    </w:t>
      </w:r>
      <w:r>
        <w:t xml:space="preserve">   Striker    </w:t>
      </w:r>
      <w:r>
        <w:t xml:space="preserve">   Loopty Goopty    </w:t>
      </w:r>
      <w:r>
        <w:t xml:space="preserve">   Lyle Lipton    </w:t>
      </w:r>
      <w:r>
        <w:t xml:space="preserve">   Keenie    </w:t>
      </w:r>
      <w:r>
        <w:t xml:space="preserve">   Collin    </w:t>
      </w:r>
      <w:r>
        <w:t xml:space="preserve">   Deerie    </w:t>
      </w:r>
      <w:r>
        <w:t xml:space="preserve">   Cletus    </w:t>
      </w:r>
      <w:r>
        <w:t xml:space="preserve">   Vortex    </w:t>
      </w:r>
      <w:r>
        <w:t xml:space="preserve">   Verosika    </w:t>
      </w:r>
      <w:r>
        <w:t xml:space="preserve">   Wally Wackford    </w:t>
      </w:r>
      <w:r>
        <w:t xml:space="preserve">   Octavia    </w:t>
      </w:r>
      <w:r>
        <w:t xml:space="preserve">   Fizzarolli    </w:t>
      </w:r>
      <w:r>
        <w:t xml:space="preserve">   Stella    </w:t>
      </w:r>
      <w:r>
        <w:t xml:space="preserve">   Ralph    </w:t>
      </w:r>
      <w:r>
        <w:t xml:space="preserve">   Mrs. Mayberry    </w:t>
      </w:r>
      <w:r>
        <w:t xml:space="preserve">   Martha    </w:t>
      </w:r>
      <w:r>
        <w:t xml:space="preserve">   Stolas    </w:t>
      </w:r>
      <w:r>
        <w:t xml:space="preserve">   Moxxie    </w:t>
      </w:r>
      <w:r>
        <w:t xml:space="preserve">   Millie    </w:t>
      </w:r>
      <w:r>
        <w:t xml:space="preserve">   Loona    </w:t>
      </w:r>
      <w:r>
        <w:t xml:space="preserve">   Blitzo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Helluva Boss Character</dc:title>
  <dcterms:created xsi:type="dcterms:W3CDTF">2021-11-21T03:29:50Z</dcterms:created>
  <dcterms:modified xsi:type="dcterms:W3CDTF">2021-11-21T03:29:50Z</dcterms:modified>
</cp:coreProperties>
</file>