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Helmet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saddness    </w:t>
      </w:r>
      <w:r>
        <w:t xml:space="preserve">   happiness    </w:t>
      </w:r>
      <w:r>
        <w:t xml:space="preserve">   fighting    </w:t>
      </w:r>
      <w:r>
        <w:t xml:space="preserve">   talking    </w:t>
      </w:r>
      <w:r>
        <w:t xml:space="preserve">   law    </w:t>
      </w:r>
      <w:r>
        <w:t xml:space="preserve">   street    </w:t>
      </w:r>
      <w:r>
        <w:t xml:space="preserve">   school    </w:t>
      </w:r>
      <w:r>
        <w:t xml:space="preserve">   teachers    </w:t>
      </w:r>
      <w:r>
        <w:t xml:space="preserve">   truck    </w:t>
      </w:r>
      <w:r>
        <w:t xml:space="preserve">   Harte    </w:t>
      </w:r>
      <w:r>
        <w:t xml:space="preserve">   mick    </w:t>
      </w:r>
      <w:r>
        <w:t xml:space="preserve">   phoebe    </w:t>
      </w:r>
      <w:r>
        <w:t xml:space="preserve">   zoe    </w:t>
      </w:r>
      <w:r>
        <w:t xml:space="preserve">   parents    </w:t>
      </w:r>
      <w:r>
        <w:t xml:space="preserve">   house    </w:t>
      </w:r>
      <w:r>
        <w:t xml:space="preserve">   ambulance    </w:t>
      </w:r>
      <w:r>
        <w:t xml:space="preserve">   accident    </w:t>
      </w:r>
      <w:r>
        <w:t xml:space="preserve">   bike    </w:t>
      </w:r>
      <w:r>
        <w:t xml:space="preserve">   hospital    </w:t>
      </w:r>
      <w:r>
        <w:t xml:space="preserve">   sister    </w:t>
      </w:r>
      <w:r>
        <w:t xml:space="preserve">   brother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Helmet Hunt</dc:title>
  <dcterms:created xsi:type="dcterms:W3CDTF">2021-10-11T08:54:11Z</dcterms:created>
  <dcterms:modified xsi:type="dcterms:W3CDTF">2021-10-11T08:54:11Z</dcterms:modified>
</cp:coreProperties>
</file>