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Helmet of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accept    </w:t>
      </w:r>
      <w:r>
        <w:t xml:space="preserve">   devil    </w:t>
      </w:r>
      <w:r>
        <w:t xml:space="preserve">   Heaven    </w:t>
      </w:r>
      <w:r>
        <w:t xml:space="preserve">   soldiers    </w:t>
      </w:r>
      <w:r>
        <w:t xml:space="preserve">   battle    </w:t>
      </w:r>
      <w:r>
        <w:t xml:space="preserve">   head    </w:t>
      </w:r>
      <w:r>
        <w:t xml:space="preserve">   spiritual    </w:t>
      </w:r>
      <w:r>
        <w:t xml:space="preserve">   Protect    </w:t>
      </w:r>
      <w:r>
        <w:t xml:space="preserve">   Jesus    </w:t>
      </w:r>
      <w:r>
        <w:t xml:space="preserve">   Believe    </w:t>
      </w:r>
      <w:r>
        <w:t xml:space="preserve">   confess    </w:t>
      </w:r>
      <w:r>
        <w:t xml:space="preserve">   God    </w:t>
      </w:r>
      <w:r>
        <w:t xml:space="preserve">   Salvation    </w:t>
      </w:r>
      <w:r>
        <w:t xml:space="preserve">   Helment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Helmet of Salvation</dc:title>
  <dcterms:created xsi:type="dcterms:W3CDTF">2021-10-11T08:54:40Z</dcterms:created>
  <dcterms:modified xsi:type="dcterms:W3CDTF">2021-10-11T08:54:40Z</dcterms:modified>
</cp:coreProperties>
</file>