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social norms    </w:t>
      </w:r>
      <w:r>
        <w:t xml:space="preserve">   social    </w:t>
      </w:r>
      <w:r>
        <w:t xml:space="preserve">   RECIPROCITY    </w:t>
      </w:r>
      <w:r>
        <w:t xml:space="preserve">   PUBLIC IMAGE    </w:t>
      </w:r>
      <w:r>
        <w:t xml:space="preserve">   PSYCHOLOGISTS    </w:t>
      </w:r>
      <w:r>
        <w:t xml:space="preserve">   help    </w:t>
      </w:r>
      <w:r>
        <w:t xml:space="preserve">   GUILT    </w:t>
      </w:r>
      <w:r>
        <w:t xml:space="preserve">   GOOD SAMARITAN    </w:t>
      </w:r>
      <w:r>
        <w:t xml:space="preserve">   EVOLUTIONARY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</dc:title>
  <dcterms:created xsi:type="dcterms:W3CDTF">2021-10-11T08:54:05Z</dcterms:created>
  <dcterms:modified xsi:type="dcterms:W3CDTF">2021-10-11T08:54:05Z</dcterms:modified>
</cp:coreProperties>
</file>