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 Alex unscramble the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Fifer    </w:t>
      </w:r>
      <w:r>
        <w:t xml:space="preserve">   Thisbee    </w:t>
      </w:r>
      <w:r>
        <w:t xml:space="preserve">   Pan    </w:t>
      </w:r>
      <w:r>
        <w:t xml:space="preserve">   Island of Graves    </w:t>
      </w:r>
      <w:r>
        <w:t xml:space="preserve">   Boat    </w:t>
      </w:r>
      <w:r>
        <w:t xml:space="preserve">   Crow    </w:t>
      </w:r>
      <w:r>
        <w:t xml:space="preserve">   Henry    </w:t>
      </w:r>
      <w:r>
        <w:t xml:space="preserve">   Sky    </w:t>
      </w:r>
      <w:r>
        <w:t xml:space="preserve">   Lani    </w:t>
      </w:r>
      <w:r>
        <w:t xml:space="preserve">   Samheed    </w:t>
      </w:r>
      <w:r>
        <w:t xml:space="preserve">   Quill    </w:t>
      </w:r>
      <w:r>
        <w:t xml:space="preserve">   Artime    </w:t>
      </w:r>
      <w:r>
        <w:t xml:space="preserve">   FLorence    </w:t>
      </w:r>
      <w:r>
        <w:t xml:space="preserve">   SImber    </w:t>
      </w:r>
      <w:r>
        <w:t xml:space="preserve">   Aaron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Alex unscramble the words!</dc:title>
  <dcterms:created xsi:type="dcterms:W3CDTF">2021-10-11T08:54:34Z</dcterms:created>
  <dcterms:modified xsi:type="dcterms:W3CDTF">2021-10-11T08:54:34Z</dcterms:modified>
</cp:coreProperties>
</file>