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Athena Find The Missing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Shape Shifter    </w:t>
      </w:r>
      <w:r>
        <w:t xml:space="preserve">   Odyssey    </w:t>
      </w:r>
      <w:r>
        <w:t xml:space="preserve">   Parthenon    </w:t>
      </w:r>
      <w:r>
        <w:t xml:space="preserve">   Trojan War    </w:t>
      </w:r>
      <w:r>
        <w:t xml:space="preserve">   Statue    </w:t>
      </w:r>
      <w:r>
        <w:t xml:space="preserve">   Gorgon    </w:t>
      </w:r>
      <w:r>
        <w:t xml:space="preserve">   Spider    </w:t>
      </w:r>
      <w:r>
        <w:t xml:space="preserve">   Fierce    </w:t>
      </w:r>
      <w:r>
        <w:t xml:space="preserve">   War    </w:t>
      </w:r>
      <w:r>
        <w:t xml:space="preserve">   Owl    </w:t>
      </w:r>
      <w:r>
        <w:t xml:space="preserve">   Spoonful    </w:t>
      </w:r>
      <w:r>
        <w:t xml:space="preserve">   Zeus    </w:t>
      </w:r>
      <w:r>
        <w:t xml:space="preserve">   Beauty    </w:t>
      </w:r>
      <w:r>
        <w:t xml:space="preserve">   Wisdom    </w:t>
      </w:r>
      <w:r>
        <w:t xml:space="preserve">   Oats    </w:t>
      </w:r>
      <w:r>
        <w:t xml:space="preserve">   Crunch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Athena Find The Missing Words</dc:title>
  <dcterms:created xsi:type="dcterms:W3CDTF">2021-10-11T08:54:58Z</dcterms:created>
  <dcterms:modified xsi:type="dcterms:W3CDTF">2021-10-11T08:54:58Z</dcterms:modified>
</cp:coreProperties>
</file>