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Help Buzz Unscramble the Words!</w:t>
      </w:r>
    </w:p>
    <w:p>
      <w:pPr>
        <w:pStyle w:val="Questions"/>
      </w:pPr>
      <w:r>
        <w:t xml:space="preserve">1. EEB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UYMYM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WBOL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ERLECA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SEOIHCER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NPOSO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HIVE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FABRETSKA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KLIM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HOEYN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Help Buzz Unscramble the Words!</dc:title>
  <dcterms:created xsi:type="dcterms:W3CDTF">2021-10-11T08:55:03Z</dcterms:created>
  <dcterms:modified xsi:type="dcterms:W3CDTF">2021-10-11T08:55:03Z</dcterms:modified>
</cp:coreProperties>
</file>