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Flame find the words related to epilepsy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AURA    </w:t>
      </w:r>
      <w:r>
        <w:t xml:space="preserve">   AWARENESS    </w:t>
      </w:r>
      <w:r>
        <w:t xml:space="preserve">   BRAIN    </w:t>
      </w:r>
      <w:r>
        <w:t xml:space="preserve">   CONFUSION    </w:t>
      </w:r>
      <w:r>
        <w:t xml:space="preserve">   DISABILITY    </w:t>
      </w:r>
      <w:r>
        <w:t xml:space="preserve">   DISORDER    </w:t>
      </w:r>
      <w:r>
        <w:t xml:space="preserve">   DOCTOR    </w:t>
      </w:r>
      <w:r>
        <w:t xml:space="preserve">   EPILEPSY    </w:t>
      </w:r>
      <w:r>
        <w:t xml:space="preserve">   ILLNESS    </w:t>
      </w:r>
      <w:r>
        <w:t xml:space="preserve">   MEDICATION    </w:t>
      </w:r>
      <w:r>
        <w:t xml:space="preserve">   NEUROLOGICAL    </w:t>
      </w:r>
      <w:r>
        <w:t xml:space="preserve">   SEIZURE    </w:t>
      </w:r>
      <w:r>
        <w:t xml:space="preserve">   STRESS    </w:t>
      </w:r>
      <w:r>
        <w:t xml:space="preserve">  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Flame find the words related to epilepsy</dc:title>
  <dcterms:created xsi:type="dcterms:W3CDTF">2021-10-11T08:55:38Z</dcterms:created>
  <dcterms:modified xsi:type="dcterms:W3CDTF">2021-10-11T08:55:38Z</dcterms:modified>
</cp:coreProperties>
</file>