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Help! I Have a Bee Sting!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sharp tingling or burning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moist from water or another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lose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avoid danger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made to be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injury where the skin is cut or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part of the body becomes larger or rounder</w:t>
            </w:r>
          </w:p>
        </w:tc>
      </w:tr>
    </w:tbl>
    <w:p>
      <w:pPr>
        <w:pStyle w:val="WordBankMedium"/>
      </w:pPr>
      <w:r>
        <w:t xml:space="preserve">   bleed    </w:t>
      </w:r>
      <w:r>
        <w:t xml:space="preserve">   caution    </w:t>
      </w:r>
      <w:r>
        <w:t xml:space="preserve">   careful    </w:t>
      </w:r>
      <w:r>
        <w:t xml:space="preserve">   difficult    </w:t>
      </w:r>
      <w:r>
        <w:t xml:space="preserve">   hard    </w:t>
      </w:r>
      <w:r>
        <w:t xml:space="preserve">   heal    </w:t>
      </w:r>
      <w:r>
        <w:t xml:space="preserve">   product    </w:t>
      </w:r>
      <w:r>
        <w:t xml:space="preserve">   soft    </w:t>
      </w:r>
      <w:r>
        <w:t xml:space="preserve">   sting    </w:t>
      </w:r>
      <w:r>
        <w:t xml:space="preserve">   swell    </w:t>
      </w:r>
      <w:r>
        <w:t xml:space="preserve">   wet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Help! I Have a Bee Sting! </dc:title>
  <dcterms:created xsi:type="dcterms:W3CDTF">2021-10-11T08:55:08Z</dcterms:created>
  <dcterms:modified xsi:type="dcterms:W3CDTF">2021-10-11T08:55:08Z</dcterms:modified>
</cp:coreProperties>
</file>