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Help Me Find Our Beachtown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Oyster    </w:t>
      </w:r>
      <w:r>
        <w:t xml:space="preserve">   Kayak    </w:t>
      </w:r>
      <w:r>
        <w:t xml:space="preserve">   OysterDrill    </w:t>
      </w:r>
      <w:r>
        <w:t xml:space="preserve">   LightningWhelk    </w:t>
      </w:r>
      <w:r>
        <w:t xml:space="preserve">   Seagull    </w:t>
      </w:r>
      <w:r>
        <w:t xml:space="preserve">   Spoonbill    </w:t>
      </w:r>
      <w:r>
        <w:t xml:space="preserve">   Egret    </w:t>
      </w:r>
      <w:r>
        <w:t xml:space="preserve">   Redfish    </w:t>
      </w:r>
      <w:r>
        <w:t xml:space="preserve">   Trout    </w:t>
      </w:r>
      <w:r>
        <w:t xml:space="preserve">   Flounder    </w:t>
      </w:r>
      <w:r>
        <w:t xml:space="preserve">   StoneCrab    </w:t>
      </w:r>
      <w:r>
        <w:t xml:space="preserve">   BlueCrab    </w:t>
      </w:r>
      <w:r>
        <w:t xml:space="preserve">   OysterCatcher    </w:t>
      </w:r>
      <w:r>
        <w:t xml:space="preserve">   GreatBlueHeron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Me Find Our Beachtown Friends</dc:title>
  <dcterms:created xsi:type="dcterms:W3CDTF">2021-10-11T08:55:22Z</dcterms:created>
  <dcterms:modified xsi:type="dcterms:W3CDTF">2021-10-11T08:55:22Z</dcterms:modified>
</cp:coreProperties>
</file>