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Help! My Nipples are leaking...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neural tube defects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to breath this in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Levels of this increase in relation to fetal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is tested for this three times during gestation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placenta, fetal adrenal glands and ... make up the fetoplacental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bacteria can cause women to miscarry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skin blood flow results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Anaemia of pregnancy is caused by a drop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this is the most common nutrient deficiency in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Retching and explusion of GIT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Adequate intake has the capacity to prevent 70 per cent of all cases of neural tube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a baby to develop properly mentally, the mother needs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Estrogen and progesterone stimulated production of melanin by melanocytes results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Levels of this increase to 10x pre-pregnancy levels by 3rd trimester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Relaxation of lower esophageal sphincte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Profile similar to hCG, peaks in first trimester then declines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cage expands and alters respiratory volumes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Pregnancy increases the volume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Levels of this increase to 30x pre-pregnancy levels by the 3rd trimester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My Nipples are leaking...</dc:title>
  <dcterms:created xsi:type="dcterms:W3CDTF">2021-10-11T08:54:08Z</dcterms:created>
  <dcterms:modified xsi:type="dcterms:W3CDTF">2021-10-11T08:54:08Z</dcterms:modified>
</cp:coreProperties>
</file>