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Nancy solve the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DIARIES    </w:t>
      </w:r>
      <w:r>
        <w:t xml:space="preserve">   DANGER    </w:t>
      </w:r>
      <w:r>
        <w:t xml:space="preserve">   ALEX    </w:t>
      </w:r>
      <w:r>
        <w:t xml:space="preserve">   BLANKETS    </w:t>
      </w:r>
      <w:r>
        <w:t xml:space="preserve">   RUN    </w:t>
      </w:r>
      <w:r>
        <w:t xml:space="preserve">   FILMING    </w:t>
      </w:r>
      <w:r>
        <w:t xml:space="preserve">   ABILITY    </w:t>
      </w:r>
      <w:r>
        <w:t xml:space="preserve">   NICKERSON    </w:t>
      </w:r>
      <w:r>
        <w:t xml:space="preserve">   STORY    </w:t>
      </w:r>
      <w:r>
        <w:t xml:space="preserve">   JOB    </w:t>
      </w:r>
      <w:r>
        <w:t xml:space="preserve">   CUTS    </w:t>
      </w:r>
      <w:r>
        <w:t xml:space="preserve">   FOOTAGE    </w:t>
      </w:r>
      <w:r>
        <w:t xml:space="preserve">   UNDERCOVER    </w:t>
      </w:r>
      <w:r>
        <w:t xml:space="preserve">   AGENT    </w:t>
      </w:r>
      <w:r>
        <w:t xml:space="preserve">   SABOTAGE    </w:t>
      </w:r>
      <w:r>
        <w:t xml:space="preserve">   SCRIPT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Nancy solve the mystery</dc:title>
  <dcterms:created xsi:type="dcterms:W3CDTF">2021-10-11T08:54:55Z</dcterms:created>
  <dcterms:modified xsi:type="dcterms:W3CDTF">2021-10-11T08:54:55Z</dcterms:modified>
</cp:coreProperties>
</file>