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Percy Fight Kronos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Hestia    </w:t>
      </w:r>
      <w:r>
        <w:t xml:space="preserve">   Annabeth    </w:t>
      </w:r>
      <w:r>
        <w:t xml:space="preserve">   Hunters of Artemis    </w:t>
      </w:r>
      <w:r>
        <w:t xml:space="preserve">   Poseidon    </w:t>
      </w:r>
      <w:r>
        <w:t xml:space="preserve">   River Styx    </w:t>
      </w:r>
      <w:r>
        <w:t xml:space="preserve">   Mrs. O'Leary    </w:t>
      </w:r>
      <w:r>
        <w:t xml:space="preserve">   Oracle of Delphi    </w:t>
      </w:r>
      <w:r>
        <w:t xml:space="preserve">   Grover    </w:t>
      </w:r>
      <w:r>
        <w:t xml:space="preserve">   Riptide    </w:t>
      </w:r>
      <w:r>
        <w:t xml:space="preserve">   Tyson    </w:t>
      </w:r>
      <w:r>
        <w:t xml:space="preserve">   Pegasus    </w:t>
      </w:r>
      <w:r>
        <w:t xml:space="preserve">   Scythe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Percy Fight Kronos</dc:title>
  <dcterms:created xsi:type="dcterms:W3CDTF">2021-10-11T08:55:12Z</dcterms:created>
  <dcterms:modified xsi:type="dcterms:W3CDTF">2021-10-11T08:55:12Z</dcterms:modified>
</cp:coreProperties>
</file>