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 Port Find His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COINS    </w:t>
      </w:r>
      <w:r>
        <w:t xml:space="preserve">   BILLS    </w:t>
      </w:r>
      <w:r>
        <w:t xml:space="preserve">   TWENTY    </w:t>
      </w:r>
      <w:r>
        <w:t xml:space="preserve">   FIVE    </w:t>
      </w:r>
      <w:r>
        <w:t xml:space="preserve">   TEN    </w:t>
      </w:r>
      <w:r>
        <w:t xml:space="preserve">   ONE    </w:t>
      </w:r>
      <w:r>
        <w:t xml:space="preserve">   DEBIT CARD    </w:t>
      </w:r>
      <w:r>
        <w:t xml:space="preserve">   CASH    </w:t>
      </w:r>
      <w:r>
        <w:t xml:space="preserve">   MONEY    </w:t>
      </w:r>
      <w:r>
        <w:t xml:space="preserve">   PENNY    </w:t>
      </w:r>
      <w:r>
        <w:t xml:space="preserve">   DOLLAR    </w:t>
      </w:r>
      <w:r>
        <w:t xml:space="preserve">   QUARTER    </w:t>
      </w:r>
      <w:r>
        <w:t xml:space="preserve">   DIME    </w:t>
      </w:r>
      <w:r>
        <w:t xml:space="preserve">   NICKEL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Port Find His Money</dc:title>
  <dcterms:created xsi:type="dcterms:W3CDTF">2021-10-11T08:55:04Z</dcterms:created>
  <dcterms:modified xsi:type="dcterms:W3CDTF">2021-10-11T08:55:04Z</dcterms:modified>
</cp:coreProperties>
</file>