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 Princess 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fancy    </w:t>
      </w:r>
      <w:r>
        <w:t xml:space="preserve">   Puppy Place    </w:t>
      </w:r>
      <w:r>
        <w:t xml:space="preserve">   Princess    </w:t>
      </w:r>
      <w:r>
        <w:t xml:space="preserve">   attention    </w:t>
      </w:r>
      <w:r>
        <w:t xml:space="preserve">   spoiled    </w:t>
      </w:r>
      <w:r>
        <w:t xml:space="preserve">   dogs    </w:t>
      </w:r>
      <w:r>
        <w:t xml:space="preserve">   foster    </w:t>
      </w:r>
      <w:r>
        <w:t xml:space="preserve">   home    </w:t>
      </w:r>
      <w:r>
        <w:t xml:space="preserve">   forever    </w:t>
      </w:r>
      <w:r>
        <w:t xml:space="preserve">   cuddle    </w:t>
      </w:r>
      <w:r>
        <w:t xml:space="preserve">   cute    </w:t>
      </w:r>
      <w:r>
        <w:t xml:space="preserve">   adopt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Princess Find the Words</dc:title>
  <dcterms:created xsi:type="dcterms:W3CDTF">2021-10-11T08:54:38Z</dcterms:created>
  <dcterms:modified xsi:type="dcterms:W3CDTF">2021-10-11T08:54:38Z</dcterms:modified>
</cp:coreProperties>
</file>