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Help Santa find these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winter time    </w:t>
      </w:r>
      <w:r>
        <w:t xml:space="preserve">   ornaments    </w:t>
      </w:r>
      <w:r>
        <w:t xml:space="preserve">   candy canes    </w:t>
      </w:r>
      <w:r>
        <w:t xml:space="preserve">   snow    </w:t>
      </w:r>
      <w:r>
        <w:t xml:space="preserve">   chimney    </w:t>
      </w:r>
      <w:r>
        <w:t xml:space="preserve">   milk    </w:t>
      </w:r>
      <w:r>
        <w:t xml:space="preserve">   trees    </w:t>
      </w:r>
      <w:r>
        <w:t xml:space="preserve">   presents    </w:t>
      </w:r>
      <w:r>
        <w:t xml:space="preserve">   Rudolph    </w:t>
      </w:r>
      <w:r>
        <w:t xml:space="preserve">   cookies    </w:t>
      </w:r>
      <w:r>
        <w:t xml:space="preserve">   sleigh    </w:t>
      </w:r>
      <w:r>
        <w:t xml:space="preserve">   gingerbread    </w:t>
      </w:r>
      <w:r>
        <w:t xml:space="preserve">   Santas workshop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Santa find these words</dc:title>
  <dcterms:created xsi:type="dcterms:W3CDTF">2021-10-11T08:55:40Z</dcterms:created>
  <dcterms:modified xsi:type="dcterms:W3CDTF">2021-10-11T08:55:40Z</dcterms:modified>
</cp:coreProperties>
</file>