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The Hobbits</w:t>
      </w:r>
    </w:p>
    <w:p>
      <w:pPr>
        <w:pStyle w:val="Questions"/>
      </w:pPr>
      <w:r>
        <w:t xml:space="preserve">1. LVKENINEG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DAAGFLN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HRCOSI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IVEF RIMESA BTLTEA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SBITBOH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LLEONY UNOTNMAI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ERTSREUA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TNYAERCS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SMGAU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DANGRO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NRVWADE GKIN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SMETRA BGARLUR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ILOBB SAGIGBN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IHTERNET HSIBBTO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The Hobbits</dc:title>
  <dcterms:created xsi:type="dcterms:W3CDTF">2021-10-11T08:54:17Z</dcterms:created>
  <dcterms:modified xsi:type="dcterms:W3CDTF">2021-10-11T08:54:17Z</dcterms:modified>
</cp:coreProperties>
</file>