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Help Tilley Find the Words for his Dental Visit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BRACES    </w:t>
      </w:r>
      <w:r>
        <w:t xml:space="preserve">   BRUSH    </w:t>
      </w:r>
      <w:r>
        <w:t xml:space="preserve">   CAVITY    </w:t>
      </w:r>
      <w:r>
        <w:t xml:space="preserve">   CHECK UP    </w:t>
      </w:r>
      <w:r>
        <w:t xml:space="preserve">   CLEAN    </w:t>
      </w:r>
      <w:r>
        <w:t xml:space="preserve">   DECAY    </w:t>
      </w:r>
      <w:r>
        <w:t xml:space="preserve">   FLOSS    </w:t>
      </w:r>
      <w:r>
        <w:t xml:space="preserve">   GUMS    </w:t>
      </w:r>
      <w:r>
        <w:t xml:space="preserve">   LOOSE    </w:t>
      </w:r>
      <w:r>
        <w:t xml:space="preserve">   PLAQUE    </w:t>
      </w:r>
      <w:r>
        <w:t xml:space="preserve">   TOOTH FAIRY    </w:t>
      </w:r>
      <w:r>
        <w:t xml:space="preserve">   SMILE    </w:t>
      </w:r>
      <w:r>
        <w:t xml:space="preserve">   TEETH    </w:t>
      </w:r>
      <w:r>
        <w:t xml:space="preserve">   TOOTH PASTE    </w:t>
      </w:r>
      <w:r>
        <w:t xml:space="preserve">   TOOTH BRUSH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Help Tilley Find the Words for his Dental Visit</dc:title>
  <dcterms:created xsi:type="dcterms:W3CDTF">2021-10-11T08:55:26Z</dcterms:created>
  <dcterms:modified xsi:type="dcterms:W3CDTF">2021-10-11T08:55:26Z</dcterms:modified>
</cp:coreProperties>
</file>