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Help! Toni lost her books, Can you help find them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whole town    </w:t>
      </w:r>
      <w:r>
        <w:t xml:space="preserve">   Inventing the Truth    </w:t>
      </w:r>
      <w:r>
        <w:t xml:space="preserve">   Home    </w:t>
      </w:r>
      <w:r>
        <w:t xml:space="preserve">   The Dancing Mind    </w:t>
      </w:r>
      <w:r>
        <w:t xml:space="preserve">   Beloved    </w:t>
      </w:r>
      <w:r>
        <w:t xml:space="preserve">   Paradise    </w:t>
      </w:r>
      <w:r>
        <w:t xml:space="preserve">   The Big Box    </w:t>
      </w:r>
      <w:r>
        <w:t xml:space="preserve">   The Book of Mean People    </w:t>
      </w:r>
      <w:r>
        <w:t xml:space="preserve">   Love    </w:t>
      </w:r>
      <w:r>
        <w:t xml:space="preserve">   Sula    </w:t>
      </w:r>
      <w:r>
        <w:t xml:space="preserve">   Tar Baby    </w:t>
      </w:r>
      <w:r>
        <w:t xml:space="preserve">   Jazz    </w:t>
      </w:r>
      <w:r>
        <w:t xml:space="preserve">   Playing in the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Help! Toni lost her books, Can you help find them ?</dc:title>
  <dcterms:created xsi:type="dcterms:W3CDTF">2021-10-11T08:54:19Z</dcterms:created>
  <dcterms:modified xsi:type="dcterms:W3CDTF">2021-10-11T08:54:19Z</dcterms:modified>
</cp:coreProperties>
</file>