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Help save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climate change    </w:t>
      </w:r>
      <w:r>
        <w:t xml:space="preserve">   deforestation    </w:t>
      </w:r>
      <w:r>
        <w:t xml:space="preserve">   extinct    </w:t>
      </w:r>
      <w:r>
        <w:t xml:space="preserve">   Forest Fires    </w:t>
      </w:r>
      <w:r>
        <w:t xml:space="preserve">   Ice caps    </w:t>
      </w:r>
      <w:r>
        <w:t xml:space="preserve">   orangutangs    </w:t>
      </w:r>
      <w:r>
        <w:t xml:space="preserve">   palm oil    </w:t>
      </w:r>
      <w:r>
        <w:t xml:space="preserve">   plastic pollution    </w:t>
      </w:r>
      <w:r>
        <w:t xml:space="preserve">   Polar Bears    </w:t>
      </w:r>
      <w:r>
        <w:t xml:space="preserve">   rising sea levels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save the world</dc:title>
  <dcterms:created xsi:type="dcterms:W3CDTF">2021-10-11T08:55:51Z</dcterms:created>
  <dcterms:modified xsi:type="dcterms:W3CDTF">2021-10-11T08:55:51Z</dcterms:modified>
</cp:coreProperties>
</file>