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Help the Skyline Farmer Find His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trough    </w:t>
      </w:r>
      <w:r>
        <w:t xml:space="preserve">   corn crib    </w:t>
      </w:r>
      <w:r>
        <w:t xml:space="preserve">   outhouse    </w:t>
      </w:r>
      <w:r>
        <w:t xml:space="preserve">   pigs    </w:t>
      </w:r>
      <w:r>
        <w:t xml:space="preserve">   wagon    </w:t>
      </w:r>
      <w:r>
        <w:t xml:space="preserve">   sheep    </w:t>
      </w:r>
      <w:r>
        <w:t xml:space="preserve">   chickens    </w:t>
      </w:r>
      <w:r>
        <w:t xml:space="preserve">   cows    </w:t>
      </w:r>
      <w:r>
        <w:t xml:space="preserve">   fertilizer    </w:t>
      </w:r>
      <w:r>
        <w:t xml:space="preserve">   seeds    </w:t>
      </w:r>
      <w:r>
        <w:t xml:space="preserve">   plow    </w:t>
      </w:r>
      <w:r>
        <w:t xml:space="preserve">   shovel    </w:t>
      </w:r>
      <w:r>
        <w:t xml:space="preserve">   garden hoe    </w:t>
      </w:r>
      <w:r>
        <w:t xml:space="preserve">   mule    </w:t>
      </w:r>
      <w:r>
        <w:t xml:space="preserve">   tractor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Help the Skyline Farmer Find His Equipment</dc:title>
  <dcterms:created xsi:type="dcterms:W3CDTF">2021-10-11T08:55:31Z</dcterms:created>
  <dcterms:modified xsi:type="dcterms:W3CDTF">2021-10-11T08:55:31Z</dcterms:modified>
</cp:coreProperties>
</file>