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Help the team survive!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RESCUE    </w:t>
      </w:r>
      <w:r>
        <w:t xml:space="preserve">   FISHING    </w:t>
      </w:r>
      <w:r>
        <w:t xml:space="preserve">   FRIENDS    </w:t>
      </w:r>
      <w:r>
        <w:t xml:space="preserve">   SURVIVAL    </w:t>
      </w:r>
      <w:r>
        <w:t xml:space="preserve">   TEAMWORK    </w:t>
      </w:r>
      <w:r>
        <w:t xml:space="preserve">   SHELTER    </w:t>
      </w:r>
      <w:r>
        <w:t xml:space="preserve">   AIRPLANE    </w:t>
      </w:r>
      <w:r>
        <w:t xml:space="preserve">   WATER    </w:t>
      </w:r>
      <w:r>
        <w:t xml:space="preserve">   FIRE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 the team survive!</dc:title>
  <dcterms:created xsi:type="dcterms:W3CDTF">2021-10-11T08:54:27Z</dcterms:created>
  <dcterms:modified xsi:type="dcterms:W3CDTF">2021-10-11T08:54:27Z</dcterms:modified>
</cp:coreProperties>
</file>