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Helpful/Harmful Microorganisms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Fungi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found in soil and unfiltered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harmful bacteria that can make you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 celled organism with no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us with most of the oxygen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you digest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than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down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from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bacteria turns milk into yogurt and cheese</w:t>
            </w:r>
          </w:p>
        </w:tc>
      </w:tr>
    </w:tbl>
    <w:p>
      <w:pPr>
        <w:pStyle w:val="WordBankMedium"/>
      </w:pPr>
      <w:r>
        <w:t xml:space="preserve">   probiotics    </w:t>
      </w:r>
      <w:r>
        <w:t xml:space="preserve">   good    </w:t>
      </w:r>
      <w:r>
        <w:t xml:space="preserve">   decomposers    </w:t>
      </w:r>
      <w:r>
        <w:t xml:space="preserve">   Penicillin    </w:t>
      </w:r>
      <w:r>
        <w:t xml:space="preserve">   Algae    </w:t>
      </w:r>
      <w:r>
        <w:t xml:space="preserve">   protozoa    </w:t>
      </w:r>
      <w:r>
        <w:t xml:space="preserve">   parasites    </w:t>
      </w:r>
      <w:r>
        <w:t xml:space="preserve">   virus    </w:t>
      </w:r>
      <w:r>
        <w:t xml:space="preserve">   bacteria    </w:t>
      </w:r>
      <w:r>
        <w:t xml:space="preserve">   Salmonella    </w:t>
      </w:r>
      <w:r>
        <w:t xml:space="preserve">   decomposer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Helpful/Harmful Microorganisms</dc:title>
  <dcterms:created xsi:type="dcterms:W3CDTF">2022-01-20T03:36:38Z</dcterms:created>
  <dcterms:modified xsi:type="dcterms:W3CDTF">2022-01-20T03:36:38Z</dcterms:modified>
</cp:coreProperties>
</file>