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Helpful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Do a good turn    </w:t>
      </w:r>
      <w:r>
        <w:t xml:space="preserve">   Share    </w:t>
      </w:r>
      <w:r>
        <w:t xml:space="preserve">   Friend    </w:t>
      </w:r>
      <w:r>
        <w:t xml:space="preserve">   Shovel Snow    </w:t>
      </w:r>
      <w:r>
        <w:t xml:space="preserve">   Prayers    </w:t>
      </w:r>
      <w:r>
        <w:t xml:space="preserve">   Letters    </w:t>
      </w:r>
      <w:r>
        <w:t xml:space="preserve">   Weeding    </w:t>
      </w:r>
      <w:r>
        <w:t xml:space="preserve">   Neighbor    </w:t>
      </w:r>
      <w:r>
        <w:t xml:space="preserve">   Babysit    </w:t>
      </w:r>
      <w:r>
        <w:t xml:space="preserve">   Teach    </w:t>
      </w:r>
      <w:r>
        <w:t xml:space="preserve">   Food Drive    </w:t>
      </w:r>
      <w:r>
        <w:t xml:space="preserve">   Kindness    </w:t>
      </w:r>
      <w:r>
        <w:t xml:space="preserve">   Clean    </w:t>
      </w:r>
      <w:r>
        <w:t xml:space="preserve">   Volunteer    </w:t>
      </w:r>
      <w:r>
        <w:t xml:space="preserve">   Donate    </w:t>
      </w:r>
      <w:r>
        <w:t xml:space="preserve">   Smile    </w:t>
      </w:r>
      <w:r>
        <w:t xml:space="preserve">   Service    </w:t>
      </w:r>
      <w:r>
        <w:t xml:space="preserve">   Help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Helpful</dc:title>
  <dcterms:created xsi:type="dcterms:W3CDTF">2021-10-11T08:55:20Z</dcterms:created>
  <dcterms:modified xsi:type="dcterms:W3CDTF">2021-10-11T08:55:20Z</dcterms:modified>
</cp:coreProperties>
</file>