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Helpful 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Water    </w:t>
      </w:r>
      <w:r>
        <w:t xml:space="preserve">   Laughing    </w:t>
      </w:r>
      <w:r>
        <w:t xml:space="preserve">   Play    </w:t>
      </w:r>
      <w:r>
        <w:t xml:space="preserve">   Forgive    </w:t>
      </w:r>
      <w:r>
        <w:t xml:space="preserve">   Meditate    </w:t>
      </w:r>
      <w:r>
        <w:t xml:space="preserve">   Clean    </w:t>
      </w:r>
      <w:r>
        <w:t xml:space="preserve">   Sing    </w:t>
      </w:r>
      <w:r>
        <w:t xml:space="preserve">   Music    </w:t>
      </w:r>
      <w:r>
        <w:t xml:space="preserve">   Color    </w:t>
      </w:r>
      <w:r>
        <w:t xml:space="preserve">   Draw    </w:t>
      </w:r>
      <w:r>
        <w:t xml:space="preserve">   Movie    </w:t>
      </w:r>
      <w:r>
        <w:t xml:space="preserve">   Exercise    </w:t>
      </w:r>
      <w:r>
        <w:t xml:space="preserve">   Relax    </w:t>
      </w:r>
      <w:r>
        <w:t xml:space="preserve">   Stretch    </w:t>
      </w:r>
      <w:r>
        <w:t xml:space="preserve">   Journal    </w:t>
      </w:r>
      <w:r>
        <w:t xml:space="preserve">   Dance    </w:t>
      </w:r>
      <w:r>
        <w:t xml:space="preserve">   Read    </w:t>
      </w:r>
      <w:r>
        <w:t xml:space="preserve">   Walk    </w:t>
      </w:r>
      <w:r>
        <w:t xml:space="preserve">   Turtle    </w:t>
      </w:r>
      <w:r>
        <w:t xml:space="preserve">   Talk    </w:t>
      </w:r>
      <w:r>
        <w:t xml:space="preserve">   Count    </w:t>
      </w:r>
      <w:r>
        <w:t xml:space="preserve">   Breathe    </w:t>
      </w:r>
      <w:r>
        <w:t xml:space="preserve">   Pretzel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Helpful Coping Skills</dc:title>
  <dcterms:created xsi:type="dcterms:W3CDTF">2021-10-11T08:54:35Z</dcterms:created>
  <dcterms:modified xsi:type="dcterms:W3CDTF">2021-10-11T08:54:35Z</dcterms:modified>
</cp:coreProperties>
</file>