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Helpful News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word of the magazine?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math problem solver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century is most of the timeline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Harriet Tubman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new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position did Jimmy Hallinan play?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artist of "A Sunday on La Grande Jatte"?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most popular fads?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 natural disaster that happend?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classified adds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girl that found a new way to get gold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 News Crossword</dc:title>
  <dcterms:created xsi:type="dcterms:W3CDTF">2021-10-11T08:55:11Z</dcterms:created>
  <dcterms:modified xsi:type="dcterms:W3CDTF">2021-10-11T08:55:11Z</dcterms:modified>
</cp:coreProperties>
</file>