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Helpful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born, to spring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Mortal,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Birth, Race,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Earth, Ground,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Mind,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Universe,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Alive,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Stomach</w:t>
            </w:r>
          </w:p>
        </w:tc>
      </w:tr>
    </w:tbl>
    <w:p>
      <w:pPr>
        <w:pStyle w:val="WordBankMedium"/>
      </w:pPr>
      <w:r>
        <w:t xml:space="preserve">   Auto    </w:t>
      </w:r>
      <w:r>
        <w:t xml:space="preserve">   Bio    </w:t>
      </w:r>
      <w:r>
        <w:t xml:space="preserve">   Capit,Capt    </w:t>
      </w:r>
      <w:r>
        <w:t xml:space="preserve">   Carn    </w:t>
      </w:r>
      <w:r>
        <w:t xml:space="preserve">   Cord,Cor, Card    </w:t>
      </w:r>
      <w:r>
        <w:t xml:space="preserve">   Cosm    </w:t>
      </w:r>
      <w:r>
        <w:t xml:space="preserve">   Dent,Dont    </w:t>
      </w:r>
      <w:r>
        <w:t xml:space="preserve">   Derm    </w:t>
      </w:r>
      <w:r>
        <w:t xml:space="preserve">   Gastro    </w:t>
      </w:r>
      <w:r>
        <w:t xml:space="preserve">   Gen    </w:t>
      </w:r>
      <w:r>
        <w:t xml:space="preserve">   Hema,Hemo    </w:t>
      </w:r>
      <w:r>
        <w:t xml:space="preserve">   Hum, Human    </w:t>
      </w:r>
      <w:r>
        <w:t xml:space="preserve">   Mori, Mort, Mors    </w:t>
      </w:r>
      <w:r>
        <w:t xml:space="preserve">   Nat    </w:t>
      </w:r>
      <w:r>
        <w:t xml:space="preserve">   Ped, Pod    </w:t>
      </w:r>
      <w:r>
        <w:t xml:space="preserve">   Psych    </w:t>
      </w:r>
      <w:r>
        <w:t xml:space="preserve">   Sangui    </w:t>
      </w:r>
      <w:r>
        <w:t xml:space="preserve">   Spir    </w:t>
      </w:r>
      <w:r>
        <w:t xml:space="preserve">   Viv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Root Words</dc:title>
  <dcterms:created xsi:type="dcterms:W3CDTF">2021-10-11T08:55:54Z</dcterms:created>
  <dcterms:modified xsi:type="dcterms:W3CDTF">2021-10-11T08:55:54Z</dcterms:modified>
</cp:coreProperties>
</file>