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Helping Level 8E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cooking    </w:t>
      </w:r>
      <w:r>
        <w:t xml:space="preserve">   car    </w:t>
      </w:r>
      <w:r>
        <w:t xml:space="preserve">   wash    </w:t>
      </w:r>
      <w:r>
        <w:t xml:space="preserve">   sometimes    </w:t>
      </w:r>
      <w:r>
        <w:t xml:space="preserve">   floors    </w:t>
      </w:r>
      <w:r>
        <w:t xml:space="preserve">   mops    </w:t>
      </w:r>
      <w:r>
        <w:t xml:space="preserve">   dad    </w:t>
      </w:r>
      <w:r>
        <w:t xml:space="preserve">   clothes    </w:t>
      </w:r>
      <w:r>
        <w:t xml:space="preserve">   washes    </w:t>
      </w:r>
      <w:r>
        <w:t xml:space="preserve">   sister    </w:t>
      </w:r>
      <w:r>
        <w:t xml:space="preserve">   boots    </w:t>
      </w:r>
      <w:r>
        <w:t xml:space="preserve">   football    </w:t>
      </w:r>
      <w:r>
        <w:t xml:space="preserve">   cleans    </w:t>
      </w:r>
      <w:r>
        <w:t xml:space="preserve">   brother    </w:t>
      </w:r>
      <w:r>
        <w:t xml:space="preserve">   big    </w:t>
      </w:r>
      <w:r>
        <w:t xml:space="preserve">   help    </w:t>
      </w:r>
      <w:r>
        <w:t xml:space="preserve">   often    </w:t>
      </w:r>
      <w:r>
        <w:t xml:space="preserve">   garden    </w:t>
      </w:r>
      <w:r>
        <w:t xml:space="preserve">   works    </w:t>
      </w:r>
      <w:r>
        <w:t xml:space="preserve">   mum    </w:t>
      </w:r>
      <w:r>
        <w:t xml:space="preserve">   mornings    </w:t>
      </w:r>
      <w:r>
        <w:t xml:space="preserve">   Saturday    </w:t>
      </w:r>
      <w:r>
        <w:t xml:space="preserve">   family    </w:t>
      </w:r>
      <w:r>
        <w:t xml:space="preserve">   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Level 8E</dc:title>
  <dcterms:created xsi:type="dcterms:W3CDTF">2021-10-11T08:55:43Z</dcterms:created>
  <dcterms:modified xsi:type="dcterms:W3CDTF">2021-10-11T08:55:43Z</dcterms:modified>
</cp:coreProperties>
</file>