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Blocks    </w:t>
      </w:r>
      <w:r>
        <w:t xml:space="preserve">   Books    </w:t>
      </w:r>
      <w:r>
        <w:t xml:space="preserve">   Boots    </w:t>
      </w:r>
      <w:r>
        <w:t xml:space="preserve">   Boys    </w:t>
      </w:r>
      <w:r>
        <w:t xml:space="preserve">   Children    </w:t>
      </w:r>
      <w:r>
        <w:t xml:space="preserve">   Christian    </w:t>
      </w:r>
      <w:r>
        <w:t xml:space="preserve">   Coats    </w:t>
      </w:r>
      <w:r>
        <w:t xml:space="preserve">   Families    </w:t>
      </w:r>
      <w:r>
        <w:t xml:space="preserve">   Girls    </w:t>
      </w:r>
      <w:r>
        <w:t xml:space="preserve">   Helping    </w:t>
      </w:r>
      <w:r>
        <w:t xml:space="preserve">   Homeless    </w:t>
      </w:r>
      <w:r>
        <w:t xml:space="preserve">   Loving    </w:t>
      </w:r>
      <w:r>
        <w:t xml:space="preserve">   Poverty    </w:t>
      </w:r>
      <w:r>
        <w:t xml:space="preserve">   Refugee    </w:t>
      </w:r>
      <w:r>
        <w:t xml:space="preserve">   Sharing    </w:t>
      </w:r>
      <w:r>
        <w:t xml:space="preserve">   Shoes    </w:t>
      </w:r>
      <w:r>
        <w:t xml:space="preserve">   Socks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Others</dc:title>
  <dcterms:created xsi:type="dcterms:W3CDTF">2021-10-11T08:55:50Z</dcterms:created>
  <dcterms:modified xsi:type="dcterms:W3CDTF">2021-10-11T08:55:50Z</dcterms:modified>
</cp:coreProperties>
</file>