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Helping Others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faithful    </w:t>
      </w:r>
      <w:r>
        <w:t xml:space="preserve">   neighbor    </w:t>
      </w:r>
      <w:r>
        <w:t xml:space="preserve">   christlike    </w:t>
      </w:r>
      <w:r>
        <w:t xml:space="preserve">   charity    </w:t>
      </w:r>
      <w:r>
        <w:t xml:space="preserve">   socks    </w:t>
      </w:r>
      <w:r>
        <w:t xml:space="preserve">   tie    </w:t>
      </w:r>
      <w:r>
        <w:t xml:space="preserve">   meal    </w:t>
      </w:r>
      <w:r>
        <w:t xml:space="preserve">   dinner    </w:t>
      </w:r>
      <w:r>
        <w:t xml:space="preserve">   cookieplate    </w:t>
      </w:r>
      <w:r>
        <w:t xml:space="preserve">   razor    </w:t>
      </w:r>
      <w:r>
        <w:t xml:space="preserve">   soap    </w:t>
      </w:r>
      <w:r>
        <w:t xml:space="preserve">   commandment    </w:t>
      </w:r>
      <w:r>
        <w:t xml:space="preserve">   friendship    </w:t>
      </w:r>
      <w:r>
        <w:t xml:space="preserve">   sisters    </w:t>
      </w:r>
      <w:r>
        <w:t xml:space="preserve">   food    </w:t>
      </w:r>
      <w:r>
        <w:t xml:space="preserve">   stamp    </w:t>
      </w:r>
      <w:r>
        <w:t xml:space="preserve">   letter    </w:t>
      </w:r>
      <w:r>
        <w:t xml:space="preserve">   giving    </w:t>
      </w:r>
      <w:r>
        <w:t xml:space="preserve">   hugs    </w:t>
      </w:r>
      <w:r>
        <w:t xml:space="preserve">   visits    </w:t>
      </w:r>
      <w:r>
        <w:t xml:space="preserve">   prayer    </w:t>
      </w:r>
      <w:r>
        <w:t xml:space="preserve">   love    </w:t>
      </w:r>
      <w:r>
        <w:t xml:space="preserve">   service    </w:t>
      </w:r>
      <w:r>
        <w:t xml:space="preserve">   missionary    </w:t>
      </w:r>
      <w:r>
        <w:t xml:space="preserve">   ministering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Helping Others</dc:title>
  <dcterms:created xsi:type="dcterms:W3CDTF">2021-10-11T08:55:15Z</dcterms:created>
  <dcterms:modified xsi:type="dcterms:W3CDTF">2021-10-11T08:55:15Z</dcterms:modified>
</cp:coreProperties>
</file>