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Helping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fifth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___ doing a crossword puzzle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"This is what we sing when the haters ___ chanting"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____ a lot of homework to do tonight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Riverdale ___ the best show ever!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___ a milkshake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"Like Mag who?  Digi who?  Who ___ you?"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Beans, soup, soda and more come in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"It ______ be every other day, just some strong advice!"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Once upon a time there ___ three little pigs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____ win the game!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Jake Paul ___ over 11 million subscribers right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"You still hit my phone last night, it ___ 4:52"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"Two months ago, you ___n't know my name and now you want my fame"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"__n't come for me!!!"</w:t>
            </w:r>
          </w:p>
        </w:tc>
      </w:tr>
    </w:tbl>
    <w:p>
      <w:pPr>
        <w:pStyle w:val="WordBankMedium"/>
      </w:pPr>
      <w:r>
        <w:t xml:space="preserve">   Be    </w:t>
      </w:r>
      <w:r>
        <w:t xml:space="preserve">   Is    </w:t>
      </w:r>
      <w:r>
        <w:t xml:space="preserve">   Am    </w:t>
      </w:r>
      <w:r>
        <w:t xml:space="preserve">   Are    </w:t>
      </w:r>
      <w:r>
        <w:t xml:space="preserve">   Was    </w:t>
      </w:r>
      <w:r>
        <w:t xml:space="preserve">   Were    </w:t>
      </w:r>
      <w:r>
        <w:t xml:space="preserve">   Have    </w:t>
      </w:r>
      <w:r>
        <w:t xml:space="preserve">   Has    </w:t>
      </w:r>
      <w:r>
        <w:t xml:space="preserve">   Had    </w:t>
      </w:r>
      <w:r>
        <w:t xml:space="preserve">   Do    </w:t>
      </w:r>
      <w:r>
        <w:t xml:space="preserve">   Did    </w:t>
      </w:r>
      <w:r>
        <w:t xml:space="preserve">   Can    </w:t>
      </w:r>
      <w:r>
        <w:t xml:space="preserve">   Should    </w:t>
      </w:r>
      <w:r>
        <w:t xml:space="preserve">   May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Helping Verbs</dc:title>
  <dcterms:created xsi:type="dcterms:W3CDTF">2021-10-11T08:55:00Z</dcterms:created>
  <dcterms:modified xsi:type="dcterms:W3CDTF">2021-10-11T08:55:00Z</dcterms:modified>
</cp:coreProperties>
</file>