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Helping with Compassion Fatigue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hobbies    </w:t>
      </w:r>
      <w:r>
        <w:t xml:space="preserve">   meditation    </w:t>
      </w:r>
      <w:r>
        <w:t xml:space="preserve">   burnout    </w:t>
      </w:r>
      <w:r>
        <w:t xml:space="preserve">   time    </w:t>
      </w:r>
      <w:r>
        <w:t xml:space="preserve">   apprehensive    </w:t>
      </w:r>
      <w:r>
        <w:t xml:space="preserve">   Professional    </w:t>
      </w:r>
      <w:r>
        <w:t xml:space="preserve">   balance    </w:t>
      </w:r>
      <w:r>
        <w:t xml:space="preserve">   bereavement    </w:t>
      </w:r>
      <w:r>
        <w:t xml:space="preserve">   caregiver    </w:t>
      </w:r>
      <w:r>
        <w:t xml:space="preserve">   communication    </w:t>
      </w:r>
      <w:r>
        <w:t xml:space="preserve">   Compassion    </w:t>
      </w:r>
      <w:r>
        <w:t xml:space="preserve">   death    </w:t>
      </w:r>
      <w:r>
        <w:t xml:space="preserve">   elders    </w:t>
      </w:r>
      <w:r>
        <w:t xml:space="preserve">   family    </w:t>
      </w:r>
      <w:r>
        <w:t xml:space="preserve">   Fatigue    </w:t>
      </w:r>
      <w:r>
        <w:t xml:space="preserve">   help    </w:t>
      </w:r>
      <w:r>
        <w:t xml:space="preserve">   stress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with Compassion Fatigue</dc:title>
  <dcterms:created xsi:type="dcterms:W3CDTF">2021-10-11T08:54:51Z</dcterms:created>
  <dcterms:modified xsi:type="dcterms:W3CDTF">2021-10-11T08:54:51Z</dcterms:modified>
</cp:coreProperties>
</file>