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Helter Skelter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SummerofLove    </w:t>
      </w:r>
      <w:r>
        <w:t xml:space="preserve">   PoliticalPiggy    </w:t>
      </w:r>
      <w:r>
        <w:t xml:space="preserve">   DeathtoPigs    </w:t>
      </w:r>
      <w:r>
        <w:t xml:space="preserve">   GaryHinman    </w:t>
      </w:r>
      <w:r>
        <w:t xml:space="preserve">   LeslieVanHouten    </w:t>
      </w:r>
      <w:r>
        <w:t xml:space="preserve">   SqueakyFromme    </w:t>
      </w:r>
      <w:r>
        <w:t xml:space="preserve">   HaightAshbury    </w:t>
      </w:r>
      <w:r>
        <w:t xml:space="preserve">   LenoLabiana    </w:t>
      </w:r>
      <w:r>
        <w:t xml:space="preserve">   JaySebring    </w:t>
      </w:r>
      <w:r>
        <w:t xml:space="preserve">   AbigaleFolger    </w:t>
      </w:r>
      <w:r>
        <w:t xml:space="preserve">   RomanPolanski    </w:t>
      </w:r>
      <w:r>
        <w:t xml:space="preserve">   SharonTate    </w:t>
      </w:r>
      <w:r>
        <w:t xml:space="preserve">   SusanAtkins    </w:t>
      </w:r>
      <w:r>
        <w:t xml:space="preserve">   VincientBugliosi    </w:t>
      </w:r>
      <w:r>
        <w:t xml:space="preserve">   PatriciaKrenwinkel    </w:t>
      </w:r>
      <w:r>
        <w:t xml:space="preserve">   LindaKasabian    </w:t>
      </w:r>
      <w:r>
        <w:t xml:space="preserve">   TexWatson    </w:t>
      </w:r>
      <w:r>
        <w:t xml:space="preserve">   CharlesManson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Helter Skelter</dc:title>
  <dcterms:created xsi:type="dcterms:W3CDTF">2021-10-11T08:55:27Z</dcterms:created>
  <dcterms:modified xsi:type="dcterms:W3CDTF">2021-10-11T08:55:27Z</dcterms:modified>
</cp:coreProperties>
</file>