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Hematological malignancies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chromosome that leads to the BCR-ABL in CML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stain do you use to differentiate between myeloid and lymphoid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Bleeding often occurs in acute leukemia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cells of the immune system life the longest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which cells do platelets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influence of a cytokine storm, there is an immense drive for the production of white blood cells and thus more precursor cells are seen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NK-cells are able to recognize ‘induce self’ and …. on target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C stand for in the CRAB-criteria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HLA type was long seen as not relevant in the HLA matching between a donor and a patiënt for a SCT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immune cells mediate the GVL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Hematological malignancies</dc:title>
  <dcterms:created xsi:type="dcterms:W3CDTF">2021-10-22T03:32:30Z</dcterms:created>
  <dcterms:modified xsi:type="dcterms:W3CDTF">2021-10-22T03:32:30Z</dcterms:modified>
</cp:coreProperties>
</file>