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ACANTHOCYTE    </w:t>
      </w:r>
      <w:r>
        <w:t xml:space="preserve">   ALBUMIN    </w:t>
      </w:r>
      <w:r>
        <w:t xml:space="preserve">   BLAST    </w:t>
      </w:r>
      <w:r>
        <w:t xml:space="preserve">   CRITICAL    </w:t>
      </w:r>
      <w:r>
        <w:t xml:space="preserve">   CRYSTAL    </w:t>
      </w:r>
      <w:r>
        <w:t xml:space="preserve">   DIFFERENTIAL    </w:t>
      </w:r>
      <w:r>
        <w:t xml:space="preserve">   ELLIPTOCYTE    </w:t>
      </w:r>
      <w:r>
        <w:t xml:space="preserve">   ERYTHROCYTE    </w:t>
      </w:r>
      <w:r>
        <w:t xml:space="preserve">   LYMPHOCYTE    </w:t>
      </w:r>
      <w:r>
        <w:t xml:space="preserve">   METAMYELOCYTE    </w:t>
      </w:r>
      <w:r>
        <w:t xml:space="preserve">   MONOCYTE    </w:t>
      </w:r>
      <w:r>
        <w:t xml:space="preserve">   MORPHOLOGY    </w:t>
      </w:r>
      <w:r>
        <w:t xml:space="preserve">   NEUTROPENIA    </w:t>
      </w:r>
      <w:r>
        <w:t xml:space="preserve">   PLATELET    </w:t>
      </w:r>
      <w:r>
        <w:t xml:space="preserve">   PREGNANCY    </w:t>
      </w:r>
      <w:r>
        <w:t xml:space="preserve">   SCAN    </w:t>
      </w:r>
      <w:r>
        <w:t xml:space="preserve">   SCHISTOCYTE    </w:t>
      </w:r>
      <w:r>
        <w:t xml:space="preserve">   SYNOVIAL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Hematology</dc:title>
  <dcterms:created xsi:type="dcterms:W3CDTF">2021-10-11T08:55:33Z</dcterms:created>
  <dcterms:modified xsi:type="dcterms:W3CDTF">2021-10-11T08:55:33Z</dcterms:modified>
</cp:coreProperties>
</file>