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reduces the formation of blood clots, monitor 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Stimulates production of RBCs in bone marrow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by stimulating release of factor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 lasts through platelet lifetime &amp; Decreases the risk of MI, CVA (class)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Vitamin B, helps the body make new RBC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an existing clot (class)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Monitor aPTT, overdose treated with protamine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cells in bone marrow to increase production of mature neutrphils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C incrases absorption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thrombocytopenia, stimulaes synthesis and maturation of megakaroycytes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2021-10-11T08:55:38Z</dcterms:created>
  <dcterms:modified xsi:type="dcterms:W3CDTF">2021-10-11T08:55:38Z</dcterms:modified>
</cp:coreProperties>
</file>