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Hematology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anemia is a deficiency in B12.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medical term for low platelet 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Methotrexate medication may decrease absorption of ______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Chronic kidney disease cause decrease ____ cell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describing small red cells (low MCV value).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function of this cell is to promote blood coagulation.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suffix means lack, too few.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symptom of a client experiencing a sickle cell crisis.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 performed if GI bleed is suspected.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 iron supplements are best absorbed in an ______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function of this cell is to carry oxygen to body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hemoglobin value of &lt;6g/dl is considered _________ anemia.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Hematology</dc:title>
  <dcterms:created xsi:type="dcterms:W3CDTF">2021-10-11T08:54:28Z</dcterms:created>
  <dcterms:modified xsi:type="dcterms:W3CDTF">2021-10-11T08:54:28Z</dcterms:modified>
</cp:coreProperties>
</file>