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cells involved in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your blood glucose over the last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Operation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coagulation factor of Extrinsic and common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Morphological feature in Multiple Myeloma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Daily, Monthly , quarterly required in every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most common type of transfusion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Levey-Jenning graph helps to monitor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Captures digital images of cells from blood smears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Transfusion of the patient's owns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separation of antibody from its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vivo sensitization of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Hematology Automated Analyser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Hexagon Urine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not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stability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2021-10-12T20:24:57Z</dcterms:created>
  <dcterms:modified xsi:type="dcterms:W3CDTF">2021-10-12T20:24:57Z</dcterms:modified>
</cp:coreProperties>
</file>