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Gases    </w:t>
      </w:r>
      <w:r>
        <w:t xml:space="preserve">   Sodium    </w:t>
      </w:r>
      <w:r>
        <w:t xml:space="preserve">   Glucose    </w:t>
      </w:r>
      <w:r>
        <w:t xml:space="preserve">   Water    </w:t>
      </w:r>
      <w:r>
        <w:t xml:space="preserve">   Protein    </w:t>
      </w:r>
      <w:r>
        <w:t xml:space="preserve">   Nutrients    </w:t>
      </w:r>
      <w:r>
        <w:t xml:space="preserve">   Hormones    </w:t>
      </w:r>
      <w:r>
        <w:t xml:space="preserve">   WBC    </w:t>
      </w:r>
      <w:r>
        <w:t xml:space="preserve">   RBC    </w:t>
      </w:r>
      <w:r>
        <w:t xml:space="preserve">   Serum    </w:t>
      </w:r>
      <w:r>
        <w:t xml:space="preserve">   Antibody    </w:t>
      </w:r>
      <w:r>
        <w:t xml:space="preserve">   Thrombocytes    </w:t>
      </w:r>
      <w:r>
        <w:t xml:space="preserve">   Clot    </w:t>
      </w:r>
      <w:r>
        <w:t xml:space="preserve">   Plasma    </w:t>
      </w:r>
      <w:r>
        <w:t xml:space="preserve">   Cell    </w:t>
      </w:r>
      <w:r>
        <w:t xml:space="preserve">   Platelets    </w:t>
      </w:r>
      <w:r>
        <w:t xml:space="preserve">   Anemia    </w:t>
      </w:r>
      <w:r>
        <w:t xml:space="preserve">   Hemoglobin    </w:t>
      </w:r>
      <w:r>
        <w:t xml:space="preserve">   Leukocytes    </w:t>
      </w:r>
      <w:r>
        <w:t xml:space="preserve">   Erythrocytes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</dc:title>
  <dcterms:created xsi:type="dcterms:W3CDTF">2021-10-12T20:47:28Z</dcterms:created>
  <dcterms:modified xsi:type="dcterms:W3CDTF">2021-10-12T20:47:28Z</dcterms:modified>
</cp:coreProperties>
</file>