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Hematology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Term meaning alot of Leukocytes?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Last name of the person who founded electrical impedance cell counting.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it called when you have only a few platelets?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Color of tube used for Coagulation tests?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Color of tube used for Cell Counts in Hematology.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instrument used to look at Blood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Solution used for Hematology cell counts and in Blood Bank?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Acronym for the Hormone that we test to determine pregnancy/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10 lambda equals how many microliters?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Acronym for Erthrocyte Sedimentation Rate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Hematology</dc:title>
  <dcterms:created xsi:type="dcterms:W3CDTF">2021-10-11T08:54:41Z</dcterms:created>
  <dcterms:modified xsi:type="dcterms:W3CDTF">2021-10-11T08:54:41Z</dcterms:modified>
</cp:coreProperties>
</file>